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4BB7" w14:textId="77777777" w:rsidR="009A2B17" w:rsidRDefault="00B55B79">
      <w:pPr>
        <w:jc w:val="center"/>
      </w:pPr>
      <w:r>
        <w:rPr>
          <w:b/>
          <w:color w:val="003366"/>
          <w:sz w:val="40"/>
        </w:rPr>
        <w:t>Coach Heather Sofran</w:t>
      </w:r>
    </w:p>
    <w:p w14:paraId="1B7379B5" w14:textId="77777777" w:rsidR="009A2B17" w:rsidRDefault="00B55B79">
      <w:pPr>
        <w:jc w:val="center"/>
      </w:pPr>
      <w:r>
        <w:rPr>
          <w:i/>
          <w:color w:val="660033"/>
          <w:sz w:val="28"/>
        </w:rPr>
        <w:t>Volleyball Highlights</w:t>
      </w:r>
    </w:p>
    <w:p w14:paraId="7A81A733" w14:textId="77777777" w:rsidR="009A2B17" w:rsidRDefault="00B55B79">
      <w:pPr>
        <w:pStyle w:val="Heading2"/>
      </w:pPr>
      <w:r>
        <w:t>Marian High School:</w:t>
      </w:r>
    </w:p>
    <w:p w14:paraId="5AF856C6" w14:textId="77777777" w:rsidR="009A2B17" w:rsidRDefault="00B55B79">
      <w:r>
        <w:t>• Team Captain ‘94-’95, ‘95-’96</w:t>
      </w:r>
    </w:p>
    <w:p w14:paraId="0425BE87" w14:textId="77777777" w:rsidR="009A2B17" w:rsidRDefault="00B55B79">
      <w:r>
        <w:t>• All Catholic League (‘94-’96)</w:t>
      </w:r>
    </w:p>
    <w:p w14:paraId="370AF74B" w14:textId="77777777" w:rsidR="009A2B17" w:rsidRDefault="00B55B79">
      <w:r>
        <w:t>• All District (‘94-’96)</w:t>
      </w:r>
    </w:p>
    <w:p w14:paraId="3ABDBF34" w14:textId="77777777" w:rsidR="009A2B17" w:rsidRDefault="00B55B79">
      <w:r>
        <w:t>• All County First Team</w:t>
      </w:r>
    </w:p>
    <w:p w14:paraId="1C5D0842" w14:textId="77777777" w:rsidR="009A2B17" w:rsidRDefault="00B55B79">
      <w:r>
        <w:t>• All Area</w:t>
      </w:r>
    </w:p>
    <w:p w14:paraId="381281B3" w14:textId="77777777" w:rsidR="009A2B17" w:rsidRDefault="00B55B79">
      <w:r>
        <w:t>• All Region First Team ‘95, ’96</w:t>
      </w:r>
    </w:p>
    <w:p w14:paraId="390692EF" w14:textId="77777777" w:rsidR="009A2B17" w:rsidRDefault="00B55B79">
      <w:r>
        <w:t>• Dream Team ‘96</w:t>
      </w:r>
    </w:p>
    <w:p w14:paraId="4C3FABAC" w14:textId="77777777" w:rsidR="009A2B17" w:rsidRDefault="00B55B79">
      <w:r>
        <w:t>• Team MVP ‘96</w:t>
      </w:r>
    </w:p>
    <w:p w14:paraId="41A9BEF3" w14:textId="77777777" w:rsidR="009A2B17" w:rsidRPr="00A6663E" w:rsidRDefault="00B55B79">
      <w:pPr>
        <w:rPr>
          <w:b/>
          <w:bCs/>
        </w:rPr>
      </w:pPr>
      <w:r>
        <w:t>•</w:t>
      </w:r>
      <w:r>
        <w:t xml:space="preserve"> </w:t>
      </w:r>
      <w:r w:rsidRPr="00A6663E">
        <w:rPr>
          <w:b/>
          <w:bCs/>
        </w:rPr>
        <w:t>All State ‘96</w:t>
      </w:r>
    </w:p>
    <w:p w14:paraId="280F4579" w14:textId="77777777" w:rsidR="009A2B17" w:rsidRDefault="00B55B79">
      <w:r>
        <w:t>• Top-25 Metro-Detroit Area Player</w:t>
      </w:r>
    </w:p>
    <w:p w14:paraId="6CE8FA96" w14:textId="77777777" w:rsidR="009A2B17" w:rsidRDefault="00B55B79">
      <w:r>
        <w:t>• State Quarterfinal Appearance ‘95</w:t>
      </w:r>
    </w:p>
    <w:p w14:paraId="40E23F35" w14:textId="77777777" w:rsidR="009A2B17" w:rsidRDefault="00B55B79">
      <w:r>
        <w:t>• SOVA Volleyball Club: 9th Place National Ranking ‘95</w:t>
      </w:r>
    </w:p>
    <w:p w14:paraId="429FB1B1" w14:textId="77777777" w:rsidR="009A2B17" w:rsidRDefault="00B55B79">
      <w:r>
        <w:t>• USA Michigan Fall Development Select Team ‘94, ’95</w:t>
      </w:r>
    </w:p>
    <w:p w14:paraId="03709A30" w14:textId="77777777" w:rsidR="009A2B17" w:rsidRDefault="00B55B79">
      <w:pPr>
        <w:pStyle w:val="Heading2"/>
      </w:pPr>
      <w:r>
        <w:t>Bowling Green State University (MAC Conference Division I):</w:t>
      </w:r>
    </w:p>
    <w:p w14:paraId="11D7D079" w14:textId="77777777" w:rsidR="009A2B17" w:rsidRDefault="00B55B79">
      <w:r>
        <w:t xml:space="preserve">• </w:t>
      </w:r>
      <w:r>
        <w:t>Varsity Full Scholarship Athlete ‘96, ‘97, ‘98, ’99</w:t>
      </w:r>
    </w:p>
    <w:p w14:paraId="1F656BCE" w14:textId="77777777" w:rsidR="009A2B17" w:rsidRDefault="00B55B79">
      <w:r>
        <w:t>• Team Captain ‘98, ‘99</w:t>
      </w:r>
    </w:p>
    <w:p w14:paraId="10E57A02" w14:textId="77777777" w:rsidR="009A2B17" w:rsidRPr="00A6663E" w:rsidRDefault="00B55B79">
      <w:pPr>
        <w:rPr>
          <w:b/>
          <w:bCs/>
        </w:rPr>
      </w:pPr>
      <w:r>
        <w:t xml:space="preserve">• </w:t>
      </w:r>
      <w:r w:rsidRPr="00A6663E">
        <w:rPr>
          <w:b/>
          <w:bCs/>
        </w:rPr>
        <w:t>NCAA Division I Female Athlete of the Year Nominee for Service, Leadership, Academics, and Athletics ‘99</w:t>
      </w:r>
    </w:p>
    <w:p w14:paraId="4E864CBB" w14:textId="77777777" w:rsidR="009A2B17" w:rsidRDefault="00B55B79">
      <w:r>
        <w:t>• Led Team to MAC Final Four Appearance ‘99</w:t>
      </w:r>
    </w:p>
    <w:p w14:paraId="113A9002" w14:textId="77777777" w:rsidR="009A2B17" w:rsidRDefault="00B55B79">
      <w:r>
        <w:t>• MAC All-Tournament Team ‘99</w:t>
      </w:r>
    </w:p>
    <w:p w14:paraId="0EB349B0" w14:textId="77777777" w:rsidR="009A2B17" w:rsidRDefault="00B55B79">
      <w:r>
        <w:t>• Duquesne Invite All-Tournament Team ‘99</w:t>
      </w:r>
    </w:p>
    <w:p w14:paraId="0F1E97D1" w14:textId="77777777" w:rsidR="009A2B17" w:rsidRDefault="00B55B79">
      <w:r>
        <w:t>• Team Service Ace Leader ‘98, ‘99</w:t>
      </w:r>
    </w:p>
    <w:p w14:paraId="23B2ED37" w14:textId="77777777" w:rsidR="009A2B17" w:rsidRDefault="00B55B79">
      <w:r>
        <w:t>• Team Competitor Award ‘98, ‘99</w:t>
      </w:r>
    </w:p>
    <w:p w14:paraId="22432AFA" w14:textId="77777777" w:rsidR="009A2B17" w:rsidRDefault="00B55B79">
      <w:r>
        <w:lastRenderedPageBreak/>
        <w:t>• Ranked Second in MAC Conference for Service Aces Per Game ‘99</w:t>
      </w:r>
    </w:p>
    <w:p w14:paraId="05D4840D" w14:textId="77777777" w:rsidR="009A2B17" w:rsidRDefault="00B55B79">
      <w:r>
        <w:t>• Ranked 4th in School History in Assists</w:t>
      </w:r>
    </w:p>
    <w:p w14:paraId="44DAA849" w14:textId="77777777" w:rsidR="009A2B17" w:rsidRDefault="00B55B79">
      <w:r>
        <w:t xml:space="preserve">• President of The Fellowship of </w:t>
      </w:r>
      <w:r>
        <w:t>Christian Athletes ‘99</w:t>
      </w:r>
    </w:p>
    <w:p w14:paraId="1376CFE4" w14:textId="77777777" w:rsidR="009A2B17" w:rsidRDefault="00B55B79">
      <w:r>
        <w:t>• MAC Commissioner’s Award</w:t>
      </w:r>
    </w:p>
    <w:p w14:paraId="5012095C" w14:textId="77777777" w:rsidR="009A2B17" w:rsidRDefault="00B55B79">
      <w:r>
        <w:t>• Team Academic Award (Athletics and Academics)</w:t>
      </w:r>
    </w:p>
    <w:p w14:paraId="5EFDFCB7" w14:textId="77777777" w:rsidR="009A2B17" w:rsidRDefault="00B55B79">
      <w:r>
        <w:t>• BGSU Scholar Athlete (Athletic Representation and Academics)</w:t>
      </w:r>
    </w:p>
    <w:p w14:paraId="50D4E0B4" w14:textId="77777777" w:rsidR="009A2B17" w:rsidRDefault="00B55B79">
      <w:pPr>
        <w:pStyle w:val="Heading2"/>
      </w:pPr>
      <w:r>
        <w:t>Coaching:</w:t>
      </w:r>
    </w:p>
    <w:p w14:paraId="11BD4CA2" w14:textId="61F9A493" w:rsidR="009A2B17" w:rsidRDefault="00B55B79">
      <w:r>
        <w:t xml:space="preserve">• </w:t>
      </w:r>
      <w:r w:rsidR="00A6663E">
        <w:t>Fifth Grade Team Coach</w:t>
      </w:r>
      <w:r>
        <w:t>, Our Lady of Refuge ‘93</w:t>
      </w:r>
    </w:p>
    <w:p w14:paraId="2631A444" w14:textId="77777777" w:rsidR="009A2B17" w:rsidRDefault="00B55B79">
      <w:r>
        <w:t>• Marian Volleyball Camp ’95-‘96</w:t>
      </w:r>
    </w:p>
    <w:p w14:paraId="59778E22" w14:textId="77777777" w:rsidR="009A2B17" w:rsidRDefault="00B55B79">
      <w:r>
        <w:t xml:space="preserve">• </w:t>
      </w:r>
      <w:r>
        <w:t>Schoolcraft Summer Skills Camps ‘97, ‘98</w:t>
      </w:r>
    </w:p>
    <w:p w14:paraId="5A94887D" w14:textId="77777777" w:rsidR="009A2B17" w:rsidRDefault="00B55B79">
      <w:r>
        <w:t>• USA Michigan Demonstrator for Rob Buck ‘95</w:t>
      </w:r>
    </w:p>
    <w:p w14:paraId="0F4510F5" w14:textId="77777777" w:rsidR="009A2B17" w:rsidRDefault="00B55B79">
      <w:r>
        <w:t>• Bowling Green State University Summer Volleyball Camps Court Leader ‘97, ‘98, ‘99</w:t>
      </w:r>
    </w:p>
    <w:p w14:paraId="67A84FE8" w14:textId="77777777" w:rsidR="009A2B17" w:rsidRDefault="00B55B79">
      <w:r>
        <w:t>• Assisted Marian J.V. ‘02</w:t>
      </w:r>
    </w:p>
    <w:p w14:paraId="3F0E6D5E" w14:textId="77777777" w:rsidR="009A2B17" w:rsidRPr="00A6663E" w:rsidRDefault="00B55B79">
      <w:pPr>
        <w:rPr>
          <w:b/>
          <w:bCs/>
        </w:rPr>
      </w:pPr>
      <w:r>
        <w:t>• Birmingham-Bloomfield Volleyball Club Head Coach (2003, 2</w:t>
      </w:r>
      <w:r>
        <w:t xml:space="preserve">004 - 16U &amp; 18U) – </w:t>
      </w:r>
      <w:r w:rsidRPr="00A6663E">
        <w:rPr>
          <w:b/>
          <w:bCs/>
        </w:rPr>
        <w:t>Won USAV State Title 2003</w:t>
      </w:r>
    </w:p>
    <w:p w14:paraId="2786932E" w14:textId="77777777" w:rsidR="009A2B17" w:rsidRDefault="00B55B79">
      <w:r>
        <w:t>• Sofran’s All-Skills Camp ‘08 O.L.Q.M.</w:t>
      </w:r>
    </w:p>
    <w:p w14:paraId="70C911FE" w14:textId="77777777" w:rsidR="009A2B17" w:rsidRDefault="00B55B79">
      <w:r>
        <w:t>• Our Lady Queen of Martyrs 8th Grade Team 2008</w:t>
      </w:r>
    </w:p>
    <w:p w14:paraId="6CC425A5" w14:textId="5D13DBD6" w:rsidR="009A2B17" w:rsidRDefault="00B55B79">
      <w:r>
        <w:t xml:space="preserve">• O.L.Q.M. </w:t>
      </w:r>
      <w:r>
        <w:t xml:space="preserve">Camp </w:t>
      </w:r>
      <w:r w:rsidR="00A6663E">
        <w:t xml:space="preserve">Director </w:t>
      </w:r>
      <w:r>
        <w:t>‘10, ‘11, ‘12</w:t>
      </w:r>
    </w:p>
    <w:p w14:paraId="3BE52C31" w14:textId="77777777" w:rsidR="009A2B17" w:rsidRDefault="00B55B79">
      <w:r>
        <w:t>• Michigan Intensity USAV/AAU 18U Club Coach 2011</w:t>
      </w:r>
    </w:p>
    <w:p w14:paraId="61DD3A60" w14:textId="77777777" w:rsidR="009A2B17" w:rsidRDefault="00B55B79">
      <w:r>
        <w:t>• St. Regis Training Clinics 2011</w:t>
      </w:r>
    </w:p>
    <w:p w14:paraId="7F156843" w14:textId="77777777" w:rsidR="009A2B17" w:rsidRDefault="00B55B79">
      <w:r>
        <w:t>• Assisted Marian J.V. ’09, ‘10, ‘11, ‘12</w:t>
      </w:r>
    </w:p>
    <w:p w14:paraId="734DC80D" w14:textId="35FBF4D3" w:rsidR="009A2B17" w:rsidRPr="00A6663E" w:rsidRDefault="00B55B79">
      <w:pPr>
        <w:rPr>
          <w:b/>
          <w:bCs/>
        </w:rPr>
      </w:pPr>
      <w:r>
        <w:t xml:space="preserve">• Marian Varsity Coach 2013, 2014 – </w:t>
      </w:r>
      <w:r w:rsidRPr="00A6663E">
        <w:rPr>
          <w:b/>
          <w:bCs/>
        </w:rPr>
        <w:t>State Championship Final</w:t>
      </w:r>
      <w:r w:rsidRPr="00A6663E">
        <w:rPr>
          <w:b/>
          <w:bCs/>
        </w:rPr>
        <w:t xml:space="preserve"> 2013</w:t>
      </w:r>
      <w:r w:rsidR="00252C26">
        <w:rPr>
          <w:b/>
          <w:bCs/>
        </w:rPr>
        <w:t xml:space="preserve"> (Runner-Up)</w:t>
      </w:r>
    </w:p>
    <w:p w14:paraId="0A00825A" w14:textId="77777777" w:rsidR="009A2B17" w:rsidRDefault="00B55B79">
      <w:r>
        <w:t xml:space="preserve">• </w:t>
      </w:r>
      <w:r w:rsidRPr="00A6663E">
        <w:rPr>
          <w:b/>
          <w:bCs/>
        </w:rPr>
        <w:t>Personal Setter Training 2010-Present</w:t>
      </w:r>
    </w:p>
    <w:p w14:paraId="50957243" w14:textId="594D3818" w:rsidR="009A2B17" w:rsidRDefault="00B55B79">
      <w:r>
        <w:t xml:space="preserve">• St. Regis Camp </w:t>
      </w:r>
      <w:r w:rsidR="00A6663E">
        <w:t>Director</w:t>
      </w:r>
      <w:r>
        <w:t xml:space="preserve"> 201</w:t>
      </w:r>
      <w:r w:rsidR="00A6663E">
        <w:t>4-2018</w:t>
      </w:r>
    </w:p>
    <w:sectPr w:rsidR="009A2B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2C26"/>
    <w:rsid w:val="0029639D"/>
    <w:rsid w:val="00326F90"/>
    <w:rsid w:val="005C64C9"/>
    <w:rsid w:val="00605880"/>
    <w:rsid w:val="007D059C"/>
    <w:rsid w:val="009A2B17"/>
    <w:rsid w:val="00A6663E"/>
    <w:rsid w:val="00AA1D8D"/>
    <w:rsid w:val="00B47730"/>
    <w:rsid w:val="00B55B79"/>
    <w:rsid w:val="00C07645"/>
    <w:rsid w:val="00CB0664"/>
    <w:rsid w:val="00E875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0119E"/>
  <w14:defaultImageDpi w14:val="330"/>
  <w15:docId w15:val="{63D26D3C-8A31-4B5D-9C81-CD95AED6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247</Words>
  <Characters>1731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Sofran, Heather</cp:lastModifiedBy>
  <cp:revision>2</cp:revision>
  <dcterms:created xsi:type="dcterms:W3CDTF">2025-08-25T13:56:00Z</dcterms:created>
  <dcterms:modified xsi:type="dcterms:W3CDTF">2025-08-25T13:56:00Z</dcterms:modified>
  <cp:category/>
</cp:coreProperties>
</file>